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with alabaster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forgave    </w:t>
      </w:r>
      <w:r>
        <w:t xml:space="preserve">   weeping    </w:t>
      </w:r>
      <w:r>
        <w:t xml:space="preserve">   prophet    </w:t>
      </w:r>
      <w:r>
        <w:t xml:space="preserve">   Jesus    </w:t>
      </w:r>
      <w:r>
        <w:t xml:space="preserve">   hair    </w:t>
      </w:r>
      <w:r>
        <w:t xml:space="preserve">   ointment    </w:t>
      </w:r>
      <w:r>
        <w:t xml:space="preserve">   tears    </w:t>
      </w:r>
      <w:r>
        <w:t xml:space="preserve">   pharisee    </w:t>
      </w:r>
      <w:r>
        <w:t xml:space="preserve">   sinner    </w:t>
      </w:r>
      <w:r>
        <w:t xml:space="preserve">   feet    </w:t>
      </w:r>
      <w:r>
        <w:t xml:space="preserve">   kissed    </w:t>
      </w:r>
      <w:r>
        <w:t xml:space="preserve">   alabaster    </w:t>
      </w:r>
      <w:r>
        <w:t xml:space="preserve">   box    </w:t>
      </w:r>
      <w:r>
        <w:t xml:space="preserve">   woman    </w:t>
      </w:r>
      <w:r>
        <w:t xml:space="preserve">   anoint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with alabaster box</dc:title>
  <dcterms:created xsi:type="dcterms:W3CDTF">2021-10-11T22:04:39Z</dcterms:created>
  <dcterms:modified xsi:type="dcterms:W3CDTF">2021-10-11T22:04:39Z</dcterms:modified>
</cp:coreProperties>
</file>