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Woman's 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to combat sexual discrimination and to gain Full Legal, Economic, Vocational, Educational, and Social Rights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fashionable young woman intent on enjoying herself and flouting conventional standards of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policy favoring those who tend to suffer from discrimination like Employment 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in political elections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achieving goals through for example symbolic protests without using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cultural icon of the United States which represents the American Woman who worked in factories and shipyards during World War 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refusal to comply with certain laws or to pay taxes and fines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Abstinence from an alcoholic beverage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unofficially acknowledged barrier to advancement in a profession that especially targets women and members of minorities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seeking the right to vote through organized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Aggressive or Combative in support of a political or social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Male or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Woman's Civil Rights</dc:title>
  <dcterms:created xsi:type="dcterms:W3CDTF">2021-10-11T22:03:34Z</dcterms:created>
  <dcterms:modified xsi:type="dcterms:W3CDTF">2021-10-11T22:03:34Z</dcterms:modified>
</cp:coreProperties>
</file>