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Womans Month Scrable</w:t>
      </w:r>
    </w:p>
    <w:p>
      <w:pPr>
        <w:pStyle w:val="Questions"/>
      </w:pPr>
      <w:r>
        <w:t xml:space="preserve">1. TINIETOP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LENEH EHPJOS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EASERSLF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THEGNRTS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UASUTG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KOOOBMID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ILETBARNA LUSIUS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LNISECLE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OWNAM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CKOR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RNICIESELE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ECMADHR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MIHRAA OMOSA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Womans Month Scrable</dc:title>
  <dcterms:created xsi:type="dcterms:W3CDTF">2021-10-11T22:04:35Z</dcterms:created>
  <dcterms:modified xsi:type="dcterms:W3CDTF">2021-10-11T22:04:35Z</dcterms:modified>
</cp:coreProperties>
</file>