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Woman's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Ableism    </w:t>
      </w:r>
      <w:r>
        <w:t xml:space="preserve">   Ageism    </w:t>
      </w:r>
      <w:r>
        <w:t xml:space="preserve">   Ally    </w:t>
      </w:r>
      <w:r>
        <w:t xml:space="preserve">   Awareness    </w:t>
      </w:r>
      <w:r>
        <w:t xml:space="preserve">   Classism    </w:t>
      </w:r>
      <w:r>
        <w:t xml:space="preserve">   Community    </w:t>
      </w:r>
      <w:r>
        <w:t xml:space="preserve">   Diversity    </w:t>
      </w:r>
      <w:r>
        <w:t xml:space="preserve">   Empowerment    </w:t>
      </w:r>
      <w:r>
        <w:t xml:space="preserve">   Equality    </w:t>
      </w:r>
      <w:r>
        <w:t xml:space="preserve">   Equity    </w:t>
      </w:r>
      <w:r>
        <w:t xml:space="preserve">   Feminism    </w:t>
      </w:r>
      <w:r>
        <w:t xml:space="preserve">   Gender    </w:t>
      </w:r>
      <w:r>
        <w:t xml:space="preserve">   Identity    </w:t>
      </w:r>
      <w:r>
        <w:t xml:space="preserve">   Intersectionality    </w:t>
      </w:r>
      <w:r>
        <w:t xml:space="preserve">   LGBTQIA    </w:t>
      </w:r>
      <w:r>
        <w:t xml:space="preserve">   Microaggression    </w:t>
      </w:r>
      <w:r>
        <w:t xml:space="preserve">   Privilege    </w:t>
      </w:r>
      <w:r>
        <w:t xml:space="preserve">   Racism    </w:t>
      </w:r>
      <w:r>
        <w:t xml:space="preserve">   Sexism    </w:t>
      </w:r>
      <w:r>
        <w:t xml:space="preserve">   Social Justice    </w:t>
      </w:r>
      <w:r>
        <w:t xml:space="preserve">   Womens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Woman's center</dc:title>
  <dcterms:created xsi:type="dcterms:W3CDTF">2021-10-11T22:03:07Z</dcterms:created>
  <dcterms:modified xsi:type="dcterms:W3CDTF">2021-10-11T22:03:07Z</dcterms:modified>
</cp:coreProperties>
</file>