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Wombat Stew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koala    </w:t>
      </w:r>
      <w:r>
        <w:t xml:space="preserve">   platypus    </w:t>
      </w:r>
      <w:r>
        <w:t xml:space="preserve">   feathers    </w:t>
      </w:r>
      <w:r>
        <w:t xml:space="preserve">   gumnuts    </w:t>
      </w:r>
      <w:r>
        <w:t xml:space="preserve">   munchy    </w:t>
      </w:r>
      <w:r>
        <w:t xml:space="preserve">   crunchy    </w:t>
      </w:r>
      <w:r>
        <w:t xml:space="preserve">   lizard    </w:t>
      </w:r>
      <w:r>
        <w:t xml:space="preserve">   dingo    </w:t>
      </w:r>
      <w:r>
        <w:t xml:space="preserve">   flies    </w:t>
      </w:r>
      <w:r>
        <w:t xml:space="preserve">   stew    </w:t>
      </w:r>
      <w:r>
        <w:t xml:space="preserve">   spicy    </w:t>
      </w:r>
      <w:r>
        <w:t xml:space="preserve">   nicely    </w:t>
      </w:r>
      <w:r>
        <w:t xml:space="preserve">   wombat    </w:t>
      </w:r>
      <w:r>
        <w:t xml:space="preserve">   emu    </w:t>
      </w:r>
      <w:r>
        <w:t xml:space="preserve">   mud    </w:t>
      </w:r>
      <w:r>
        <w:t xml:space="preserve">   chewy    </w:t>
      </w:r>
      <w:r>
        <w:t xml:space="preserve">   gooey    </w:t>
      </w:r>
      <w:r>
        <w:t xml:space="preserve">   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Wombat Stew 2</dc:title>
  <dcterms:created xsi:type="dcterms:W3CDTF">2021-10-11T22:03:29Z</dcterms:created>
  <dcterms:modified xsi:type="dcterms:W3CDTF">2021-10-11T22:03:29Z</dcterms:modified>
</cp:coreProperties>
</file>