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Wombat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attach    </w:t>
      </w:r>
      <w:r>
        <w:t xml:space="preserve">   protected    </w:t>
      </w:r>
      <w:r>
        <w:t xml:space="preserve">   hairless    </w:t>
      </w:r>
      <w:r>
        <w:t xml:space="preserve">   claws    </w:t>
      </w:r>
      <w:r>
        <w:t xml:space="preserve">   koala    </w:t>
      </w:r>
      <w:r>
        <w:t xml:space="preserve">   relatives    </w:t>
      </w:r>
      <w:r>
        <w:t xml:space="preserve">   tunnels    </w:t>
      </w:r>
      <w:r>
        <w:t xml:space="preserve">   digging    </w:t>
      </w:r>
      <w:r>
        <w:t xml:space="preserve">   herbivore    </w:t>
      </w:r>
      <w:r>
        <w:t xml:space="preserve">   mammal    </w:t>
      </w:r>
      <w:r>
        <w:t xml:space="preserve">   pouched    </w:t>
      </w:r>
      <w:r>
        <w:t xml:space="preserve">   marsupial    </w:t>
      </w:r>
      <w:r>
        <w:t xml:space="preserve">   animal    </w:t>
      </w:r>
      <w:r>
        <w:t xml:space="preserve">   Australian    </w:t>
      </w:r>
      <w:r>
        <w:t xml:space="preserve">   native    </w:t>
      </w:r>
      <w:r>
        <w:t xml:space="preserve">   northern    </w:t>
      </w:r>
      <w:r>
        <w:t xml:space="preserve">   hairy    </w:t>
      </w:r>
      <w:r>
        <w:t xml:space="preserve">   Southern    </w:t>
      </w:r>
      <w:r>
        <w:t xml:space="preserve">   habitat    </w:t>
      </w:r>
      <w:r>
        <w:t xml:space="preserve">   environment    </w:t>
      </w:r>
      <w:r>
        <w:t xml:space="preserve">   furry    </w:t>
      </w:r>
      <w:r>
        <w:t xml:space="preserve">   stubby    </w:t>
      </w:r>
      <w:r>
        <w:t xml:space="preserve">   burrows    </w:t>
      </w:r>
      <w:r>
        <w:t xml:space="preserve">   wombats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Wombat Vocabulary</dc:title>
  <dcterms:created xsi:type="dcterms:W3CDTF">2021-10-11T22:05:01Z</dcterms:created>
  <dcterms:modified xsi:type="dcterms:W3CDTF">2021-10-11T22:05:01Z</dcterms:modified>
</cp:coreProperties>
</file>