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Wombats Reveiw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__wombats can live up to 20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the age of 2 the wombat is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going to the vet they normal have a __ exam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Wombats can get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Their droppings are __ shaped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Their __          Face backward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 is a common disease of wombats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Northern Hairy- nosed wombats are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wombats are part of the __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Wombats __ continuously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wombats can  __   90 seconds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should have well__ in thier inclosure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Their__ can be 650 feet in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 are called mobs/colonies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Wombats Reveiw </dc:title>
  <dcterms:created xsi:type="dcterms:W3CDTF">2021-10-11T22:04:47Z</dcterms:created>
  <dcterms:modified xsi:type="dcterms:W3CDTF">2021-10-11T22:04:47Z</dcterms:modified>
</cp:coreProperties>
</file>