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Women/Black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black U.S.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won an Academy Award for Best Supporting Actress for her role in Moonstruck (1987).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the first African American woman doctor to receive a patent for a medical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best known for two popular roles: as Sue Ann Nivens in the 1970s hit The Mary Tyler Moore Show, and as Rose Nyland in the 1980s hit The Golden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read her poem "On the Pulse of Morning" at the inauguration of President Clinton in 1993.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won the Heisman Trophy as the best college player of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Led NL in home runs and RBI twice each;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built the largest religious movement in northern ghettos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working with Louis Leakey, she established (1960) a research camp in the Gombe Stream Game Reserve, a national park in what is now Tanzania, to study chimpanzee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has written over 30 books for children, including The Mouse and The Motorcycle and the Newbery-winning Dear Mr. Henshaw. Cleary has also published two memoirs, A Girl From Yamhill and My Own Two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won her first WTA singles title at Indian Wells in 2002, and by the end of that year was ranked #8 in the world in women's singles.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Civil War he helped organize two regiments of Massachusetts African Americans and urged other blacks to join the Union ranks.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called the Angel of the Battlefield. In 1865 President Lincoln appointed her to search for missing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illustrated more than 60 books including works by George Ade, Carl Sandburg, and Louis Untermeyer, as well as her own poems and her stories for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philosophy of nonviolent resistance led to his arrest on numerous occasions in the 1950s 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hip-hop star who shot to fame after being a featured rapper on Dr. Dre's 1992 album The Chronic.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secretary of the National Association for the Advancement of Colored People and tirelessly fought against racial discrimination and violence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one of the most successful supermodels of the 1990s, known in particular for her fresh, low-glamour beauty.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the first woman to cross the Atlantic by airplane and the first woman to make a solo flight 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became famous for her devotion to fantastical costumes and and outrageous fashion, as she sported a look that was equal parts Cher, Joan Crawford and Liberace.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Women/Black History Month</dc:title>
  <dcterms:created xsi:type="dcterms:W3CDTF">2021-10-11T22:04:23Z</dcterms:created>
  <dcterms:modified xsi:type="dcterms:W3CDTF">2021-10-11T22:04:23Z</dcterms:modified>
</cp:coreProperties>
</file>