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 Alice _____ who was an American suffragist, feminist, and women's rights activist?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"Ain't I a Woman"?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women’s rights convention which was held in New York from July 19 - July 20, 1048?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fought for prison reform?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Amendment gave women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women who established the Hull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book by Betty Friedan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famous novel "Uncle Tom's Cabin"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abolitionist who was born a slave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president of the National American Woman Suffrage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“and remember the ladies”?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passed The Equal Pay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female Secretary of State and was appointed in 1997?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</dc:title>
  <dcterms:created xsi:type="dcterms:W3CDTF">2021-10-11T22:04:23Z</dcterms:created>
  <dcterms:modified xsi:type="dcterms:W3CDTF">2021-10-11T22:04:23Z</dcterms:modified>
</cp:coreProperties>
</file>