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Feminist    </w:t>
      </w:r>
      <w:r>
        <w:t xml:space="preserve">   Attentive    </w:t>
      </w:r>
      <w:r>
        <w:t xml:space="preserve">   Expressive    </w:t>
      </w:r>
      <w:r>
        <w:t xml:space="preserve">   Passionate    </w:t>
      </w:r>
      <w:r>
        <w:t xml:space="preserve">   Determined    </w:t>
      </w:r>
      <w:r>
        <w:t xml:space="preserve">   Resilient    </w:t>
      </w:r>
      <w:r>
        <w:t xml:space="preserve">   Attachment    </w:t>
      </w:r>
      <w:r>
        <w:t xml:space="preserve">   Boundaries    </w:t>
      </w:r>
      <w:r>
        <w:t xml:space="preserve">   Dynamic    </w:t>
      </w:r>
      <w:r>
        <w:t xml:space="preserve">   Compassionate    </w:t>
      </w:r>
      <w:r>
        <w:t xml:space="preserve">   Intense    </w:t>
      </w:r>
      <w:r>
        <w:t xml:space="preserve">   Family    </w:t>
      </w:r>
      <w:r>
        <w:t xml:space="preserve">   Communication    </w:t>
      </w:r>
      <w:r>
        <w:t xml:space="preserve">   Trust    </w:t>
      </w:r>
      <w:r>
        <w:t xml:space="preserve">   Relationships    </w:t>
      </w:r>
      <w:r>
        <w:t xml:space="preserve">   Emotional    </w:t>
      </w:r>
      <w:r>
        <w:t xml:space="preserve">   Mother    </w:t>
      </w:r>
      <w:r>
        <w:t xml:space="preserve">   Trauma    </w:t>
      </w:r>
      <w:r>
        <w:t xml:space="preserve">   Complex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</dc:title>
  <dcterms:created xsi:type="dcterms:W3CDTF">2021-10-11T22:04:28Z</dcterms:created>
  <dcterms:modified xsi:type="dcterms:W3CDTF">2021-10-11T22:04:28Z</dcterms:modified>
</cp:coreProperties>
</file>