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were women trying to 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gave women’s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Did former slaves joined  the women's suffrage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did the industrial revolution create for women to start asking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was the main woman in the women's suffrage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the college that opened up for women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ability did women want to gain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Did English common law protect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was the last state to ratify the women’s suffrage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President of the United States oversaw the ratification of the women’s suffrage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Ms. Mahler's favorites subject to teach?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the main roles that women did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role of women before the women's suffrage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causing the social revolution to happen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written and signed at meeting in Seneca Falls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taught to women in colonial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state to give the right for women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was the first state in the colonies to give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was large women's conference in New York State?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</dc:title>
  <dcterms:created xsi:type="dcterms:W3CDTF">2021-10-11T22:03:25Z</dcterms:created>
  <dcterms:modified xsi:type="dcterms:W3CDTF">2021-10-11T22:03:25Z</dcterms:modified>
</cp:coreProperties>
</file>