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And The Three K's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made by Hitler meaning "My struggle" which replaced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 word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children in German is one of the three 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gender with many limitations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women were not allowed to wear in Nazi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nazi church set up in 1936. Demanded the bible to stop being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chuch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award given to the woman with the most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unmarried women go to get pregnant and meet pure German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prohibitted process for women because it was thought to be bad fr childbirth</w:t>
            </w:r>
          </w:p>
        </w:tc>
      </w:tr>
    </w:tbl>
    <w:p>
      <w:pPr>
        <w:pStyle w:val="WordBankMedium"/>
      </w:pPr>
      <w:r>
        <w:t xml:space="preserve">   Kinder    </w:t>
      </w:r>
      <w:r>
        <w:t xml:space="preserve">   Lebensborn    </w:t>
      </w:r>
      <w:r>
        <w:t xml:space="preserve">   Motherhood Cross    </w:t>
      </w:r>
      <w:r>
        <w:t xml:space="preserve">   Mein Kampf    </w:t>
      </w:r>
      <w:r>
        <w:t xml:space="preserve">   National Reich Church    </w:t>
      </w:r>
      <w:r>
        <w:t xml:space="preserve">   Kirche    </w:t>
      </w:r>
      <w:r>
        <w:t xml:space="preserve">   Kuche    </w:t>
      </w:r>
      <w:r>
        <w:t xml:space="preserve">   Trousers    </w:t>
      </w:r>
      <w:r>
        <w:t xml:space="preserve">   Slimming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The Three K's</dc:title>
  <dcterms:created xsi:type="dcterms:W3CDTF">2021-10-11T22:04:26Z</dcterms:created>
  <dcterms:modified xsi:type="dcterms:W3CDTF">2021-10-11T22:04:26Z</dcterms:modified>
</cp:coreProperties>
</file>