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led the Suffrage Parade in 1913 draped in white robes and riding a giant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women to ever win the Nobel peace prize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women to ever fly solo over the Atlantic nonstop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were two of the most common jobs for women in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refer a case to a higher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Term for a woman who represented a "new type of woman" and rebelled against the traditional way of thinking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Term for a person who favors reform and the protection of civil liberties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 was an early leader of the women's suffrage movement, and also co-founded the National Women's Suffrage Association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Feminist author who wrote "The Feminist Mystique" in 1960, which allowed for the second-wave feminist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First college in the country to admit female students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was this woman who wrote a letter to her husband and told him to "remember the ladies"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main right that women were eager to achieve?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peaceful, political protest done by the refusal to follow certain laws or to pay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 that requires men and women to be paid equally when they are doing equal work in the same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Advocate for birth control awareness who founded the "American Birth Control League" which later on became Planned Parenthood in the 1940's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amendment extended the right to vote to all women?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Woman who organized a parade of 5,000 women in 1913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ideology that one gender is superior to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state was the first in the US to allow women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one of the women who organized the Women's Rights Convention in 1848?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was the women's rights convention?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Crossword</dc:title>
  <dcterms:created xsi:type="dcterms:W3CDTF">2021-10-11T22:04:16Z</dcterms:created>
  <dcterms:modified xsi:type="dcterms:W3CDTF">2021-10-11T22:04:16Z</dcterms:modified>
</cp:coreProperties>
</file>