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fashion    </w:t>
      </w:r>
      <w:r>
        <w:t xml:space="preserve">   giver    </w:t>
      </w:r>
      <w:r>
        <w:t xml:space="preserve">   listen    </w:t>
      </w:r>
      <w:r>
        <w:t xml:space="preserve">   patience    </w:t>
      </w:r>
      <w:r>
        <w:t xml:space="preserve">   meditation    </w:t>
      </w:r>
      <w:r>
        <w:t xml:space="preserve">   prayer    </w:t>
      </w:r>
      <w:r>
        <w:t xml:space="preserve">   educate    </w:t>
      </w:r>
      <w:r>
        <w:t xml:space="preserve">   empower    </w:t>
      </w:r>
      <w:r>
        <w:t xml:space="preserve">   girl    </w:t>
      </w:r>
      <w:r>
        <w:t xml:space="preserve">   girlfriend    </w:t>
      </w:r>
      <w:r>
        <w:t xml:space="preserve">   lady    </w:t>
      </w:r>
      <w:r>
        <w:t xml:space="preserve">   wife    </w:t>
      </w:r>
      <w:r>
        <w:t xml:space="preserve">   friend    </w:t>
      </w:r>
      <w:r>
        <w:t xml:space="preserve">   mother    </w:t>
      </w:r>
      <w:r>
        <w:t xml:space="preserve">   phenomenal    </w:t>
      </w:r>
      <w:r>
        <w:t xml:space="preserve">   class    </w:t>
      </w:r>
      <w:r>
        <w:t xml:space="preserve">   grace    </w:t>
      </w:r>
      <w:r>
        <w:t xml:space="preserve">   service    </w:t>
      </w:r>
      <w:r>
        <w:t xml:space="preserve">   strong    </w:t>
      </w:r>
      <w:r>
        <w:t xml:space="preserve">   lovely    </w:t>
      </w:r>
      <w:r>
        <w:t xml:space="preserve">   power    </w:t>
      </w:r>
      <w:r>
        <w:t xml:space="preserve">   beauty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Empowerment</dc:title>
  <dcterms:created xsi:type="dcterms:W3CDTF">2021-10-11T22:04:14Z</dcterms:created>
  <dcterms:modified xsi:type="dcterms:W3CDTF">2021-10-11T22:04:14Z</dcterms:modified>
</cp:coreProperties>
</file>