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 History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women    </w:t>
      </w:r>
      <w:r>
        <w:t xml:space="preserve">   vote    </w:t>
      </w:r>
      <w:r>
        <w:t xml:space="preserve">   values    </w:t>
      </w:r>
      <w:r>
        <w:t xml:space="preserve">   tenacious    </w:t>
      </w:r>
      <w:r>
        <w:t xml:space="preserve">   teamwork    </w:t>
      </w:r>
      <w:r>
        <w:t xml:space="preserve">   tactful    </w:t>
      </w:r>
      <w:r>
        <w:t xml:space="preserve">   sympathetic    </w:t>
      </w:r>
      <w:r>
        <w:t xml:space="preserve">   strength    </w:t>
      </w:r>
      <w:r>
        <w:t xml:space="preserve">   sensitive    </w:t>
      </w:r>
      <w:r>
        <w:t xml:space="preserve">   Samaritan    </w:t>
      </w:r>
      <w:r>
        <w:t xml:space="preserve">   responsible    </w:t>
      </w:r>
      <w:r>
        <w:t xml:space="preserve">   suffrage    </w:t>
      </w:r>
      <w:r>
        <w:t xml:space="preserve">   respectful    </w:t>
      </w:r>
      <w:r>
        <w:t xml:space="preserve">   resilience    </w:t>
      </w:r>
      <w:r>
        <w:t xml:space="preserve">   rational    </w:t>
      </w:r>
      <w:r>
        <w:t xml:space="preserve">   prideful    </w:t>
      </w:r>
      <w:r>
        <w:t xml:space="preserve">   praise    </w:t>
      </w:r>
      <w:r>
        <w:t xml:space="preserve">   polite    </w:t>
      </w:r>
      <w:r>
        <w:t xml:space="preserve">   poise    </w:t>
      </w:r>
      <w:r>
        <w:t xml:space="preserve">   perceptive    </w:t>
      </w:r>
      <w:r>
        <w:t xml:space="preserve">   peacemaker    </w:t>
      </w:r>
      <w:r>
        <w:t xml:space="preserve">   optimism    </w:t>
      </w:r>
      <w:r>
        <w:t xml:space="preserve">   opinionated    </w:t>
      </w:r>
      <w:r>
        <w:t xml:space="preserve">   noble    </w:t>
      </w:r>
      <w:r>
        <w:t xml:space="preserve">   listener    </w:t>
      </w:r>
      <w:r>
        <w:t xml:space="preserve">   liberal    </w:t>
      </w:r>
      <w:r>
        <w:t xml:space="preserve">   kindness    </w:t>
      </w:r>
      <w:r>
        <w:t xml:space="preserve">   justice    </w:t>
      </w:r>
      <w:r>
        <w:t xml:space="preserve">   joyful    </w:t>
      </w:r>
      <w:r>
        <w:t xml:space="preserve">   integrity    </w:t>
      </w:r>
      <w:r>
        <w:t xml:space="preserve">   imagination    </w:t>
      </w:r>
      <w:r>
        <w:t xml:space="preserve">   humanitarian    </w:t>
      </w:r>
      <w:r>
        <w:t xml:space="preserve">   healing    </w:t>
      </w:r>
      <w:r>
        <w:t xml:space="preserve">   grace    </w:t>
      </w:r>
      <w:r>
        <w:t xml:space="preserve">   gentle    </w:t>
      </w:r>
      <w:r>
        <w:t xml:space="preserve">   genteel    </w:t>
      </w:r>
      <w:r>
        <w:t xml:space="preserve">   friendship    </w:t>
      </w:r>
      <w:r>
        <w:t xml:space="preserve">   famous    </w:t>
      </w:r>
      <w:r>
        <w:t xml:space="preserve">   family    </w:t>
      </w:r>
      <w:r>
        <w:t xml:space="preserve">   faith    </w:t>
      </w:r>
      <w:r>
        <w:t xml:space="preserve">   determination    </w:t>
      </w:r>
      <w:r>
        <w:t xml:space="preserve">   dependable    </w:t>
      </w:r>
      <w:r>
        <w:t xml:space="preserve">   collaboration    </w:t>
      </w:r>
      <w:r>
        <w:t xml:space="preserve">   bold    </w:t>
      </w:r>
      <w:r>
        <w:t xml:space="preserve">   aspiration    </w:t>
      </w:r>
      <w:r>
        <w:t xml:space="preserve">   artistic    </w:t>
      </w:r>
      <w:r>
        <w:t xml:space="preserve">   Abolitionist    </w:t>
      </w:r>
      <w:r>
        <w:t xml:space="preserve">   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History Month</dc:title>
  <dcterms:created xsi:type="dcterms:W3CDTF">2021-10-11T22:04:21Z</dcterms:created>
  <dcterms:modified xsi:type="dcterms:W3CDTF">2021-10-11T22:04:21Z</dcterms:modified>
</cp:coreProperties>
</file>