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History Month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women to be elected to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campaign for woman suffrage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magazine is launched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department of Labor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adopted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equal pay was passed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states primary source was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National Organization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the Women's services established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state had 20,000 suffrage supporters join a parade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women banished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birthday was in 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outlaws sex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licensed woman physician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become the third woman to hold the post of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 becomes the third female and first Hispanic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of women is elected for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 person who makes a plea to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president addresses the Senate personally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let women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History Month Activity</dc:title>
  <dcterms:created xsi:type="dcterms:W3CDTF">2021-10-11T22:03:14Z</dcterms:created>
  <dcterms:modified xsi:type="dcterms:W3CDTF">2021-10-11T22:03:14Z</dcterms:modified>
</cp:coreProperties>
</file>