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History Month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first suffrage parade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1861 women in Kansas are granted the vote in school board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1869 what territory grants women the vote in all elections?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Supreme Court rules that sexual harassment in the workplace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Maria Mitchell discovers a new what in 1847?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what Rights Amendment fails ratification by the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1868 the fourteenth amendment was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adopts a constitutional amendment submitted as a result of referendum petitions.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The Equal Pay Act is passed by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record-breaking number of women is elected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Sonia Sotomayor becomes the third female and first Hispanic Supreme Court _________________?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Amelia Earhart makes the first transcontinental nonstop flight by a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Harriet Tubman joined the Underground Railroad efforts, leading slaves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1861 The "Bloomer costume" is adopted to urge dress reform for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joins the Union, granting women full suffrage.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adopts a state constitutional amendment in enfranchising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Women's Bureau of Department of Labor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Oregon and who adopt constitutional amendments after defeats of previous campaigns.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Madeleine who is sworn in as the first female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secures primary suffrage by legislative enactment.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History Month Activity</dc:title>
  <dcterms:created xsi:type="dcterms:W3CDTF">2022-08-22T22:01:54Z</dcterms:created>
  <dcterms:modified xsi:type="dcterms:W3CDTF">2022-08-22T22:01:54Z</dcterms:modified>
</cp:coreProperties>
</file>