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Elizabethan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Elizabethan term for virginity.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age for women to be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couldn't inherit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unmarried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Daughters were considered to be _____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could pass to a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 were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Although women were not treated equally, they were protected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 of education that women were not permitted to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Earliest age that a woman could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were _________ on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primarily learned how to sew, paint, _____, and play musical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Husbands assumed the roles of the woman's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woman's main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children was considered to be a great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Elizabethan Times</dc:title>
  <dcterms:created xsi:type="dcterms:W3CDTF">2021-10-11T22:03:32Z</dcterms:created>
  <dcterms:modified xsi:type="dcterms:W3CDTF">2021-10-11T22:03:32Z</dcterms:modified>
</cp:coreProperties>
</file>