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Returned to Bethlehem with daughter-in-law, wanted to be called Mara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gave her son Samuel to the service of God as a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danced and played the tambourine in a victory song after Pharaoh's army drowned in the Red Sea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known for her charity, making clothes for women and a.k.a Dorcas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Prayed and fasting at the Temple of Jerusalem, gave the word the "child was coming"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Prevented David from seeking revenge against her husband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 her mother and father, mother-in-law Naomi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tricked Jacob into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Moses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seen by King David bathing on the rooftop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had her entire household baptized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Wicked queen, a treacherous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wife, had a baby at older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Jacobs true love, mother of Joseph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 had a daughter, her brother was Absalom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</dc:title>
  <dcterms:created xsi:type="dcterms:W3CDTF">2021-10-11T22:03:45Z</dcterms:created>
  <dcterms:modified xsi:type="dcterms:W3CDTF">2021-10-11T22:03:45Z</dcterms:modified>
</cp:coreProperties>
</file>