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Catharine MacKinnon    </w:t>
      </w:r>
      <w:r>
        <w:t xml:space="preserve">   Condoleezza Rice    </w:t>
      </w:r>
      <w:r>
        <w:t xml:space="preserve">   Ellen DeGeneres    </w:t>
      </w:r>
      <w:r>
        <w:t xml:space="preserve">   Hillary Clinton    </w:t>
      </w:r>
      <w:r>
        <w:t xml:space="preserve">   Janet Napolitano    </w:t>
      </w:r>
      <w:r>
        <w:t xml:space="preserve">   Kathleen Hanna    </w:t>
      </w:r>
      <w:r>
        <w:t xml:space="preserve">   Lisa Jackson    </w:t>
      </w:r>
      <w:r>
        <w:t xml:space="preserve">   Michelle Obama    </w:t>
      </w:r>
      <w:r>
        <w:t xml:space="preserve">   Nancy Pelosi    </w:t>
      </w:r>
      <w:r>
        <w:t xml:space="preserve">   Oprah Winfrey    </w:t>
      </w:r>
      <w:r>
        <w:t xml:space="preserve">   Ruth Bader Ginsburg    </w:t>
      </w:r>
      <w:r>
        <w:t xml:space="preserve">   Sandra Day O'Connor    </w:t>
      </w:r>
      <w:r>
        <w:t xml:space="preserve">   Sonia Sotomayor    </w:t>
      </w:r>
      <w:r>
        <w:t xml:space="preserve">   Susan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Leaders</dc:title>
  <dcterms:created xsi:type="dcterms:W3CDTF">2021-10-11T22:04:12Z</dcterms:created>
  <dcterms:modified xsi:type="dcterms:W3CDTF">2021-10-11T22:04:12Z</dcterms:modified>
</cp:coreProperties>
</file>