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Living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dramatic    </w:t>
      </w:r>
      <w:r>
        <w:t xml:space="preserve">   extra    </w:t>
      </w:r>
      <w:r>
        <w:t xml:space="preserve">   special    </w:t>
      </w:r>
      <w:r>
        <w:t xml:space="preserve">   yoga    </w:t>
      </w:r>
      <w:r>
        <w:t xml:space="preserve">   read    </w:t>
      </w:r>
      <w:r>
        <w:t xml:space="preserve">   interest    </w:t>
      </w:r>
      <w:r>
        <w:t xml:space="preserve">   jerks    </w:t>
      </w:r>
      <w:r>
        <w:t xml:space="preserve">   men    </w:t>
      </w:r>
      <w:r>
        <w:t xml:space="preserve">   beautiful    </w:t>
      </w:r>
      <w:r>
        <w:t xml:space="preserve">   design    </w:t>
      </w:r>
      <w:r>
        <w:t xml:space="preserve">   wine    </w:t>
      </w:r>
      <w:r>
        <w:t xml:space="preserve">   travel    </w:t>
      </w:r>
      <w:r>
        <w:t xml:space="preserve">   church    </w:t>
      </w:r>
      <w:r>
        <w:t xml:space="preserve">   free    </w:t>
      </w:r>
      <w:r>
        <w:t xml:space="preserve">   cry    </w:t>
      </w:r>
      <w:r>
        <w:t xml:space="preserve">   massage    </w:t>
      </w:r>
      <w:r>
        <w:t xml:space="preserve">   sensitive    </w:t>
      </w:r>
      <w:r>
        <w:t xml:space="preserve">   relax    </w:t>
      </w:r>
      <w:r>
        <w:t xml:space="preserve">   laughter    </w:t>
      </w:r>
      <w:r>
        <w:t xml:space="preserve">   life    </w:t>
      </w:r>
      <w:r>
        <w:t xml:space="preserve">   love    </w:t>
      </w:r>
      <w:r>
        <w:t xml:space="preserve">   woman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Living Life</dc:title>
  <dcterms:created xsi:type="dcterms:W3CDTF">2021-10-11T22:04:42Z</dcterms:created>
  <dcterms:modified xsi:type="dcterms:W3CDTF">2021-10-11T22:04:42Z</dcterms:modified>
</cp:coreProperties>
</file>