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On The Frontlines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Soldiers fighting or marching on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of article(part of it).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Involved in war or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United States _ Corps.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Fighting between armed forces.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"Most women cannot meet the _ _ for combat units."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armed forces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female army infantry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Gender-Female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_ women enter the top four military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On The Frontlines</dc:title>
  <dcterms:created xsi:type="dcterms:W3CDTF">2021-10-11T22:04:11Z</dcterms:created>
  <dcterms:modified xsi:type="dcterms:W3CDTF">2021-10-11T22:04:11Z</dcterms:modified>
</cp:coreProperties>
</file>