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Ordination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husband is the head of the wife, even as ________ is the head of the church. Eph. 5:23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Bishop then must be the ______ of one wife 1Tim:3:1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Ministerial licenses are granted to those engaged in preaching, but not ordained to the gospel ministry. Minutes of the March 5, 1899 General Conference Daily Bulletin, 147.50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who received a Ministerial License in 1894. Seventh-day Adventist Yearbook of 1894.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in a position of Pastor/Elder would be usurping _____ over the man, which is here [1 Timothy 2:12] prohibited.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Ministerial credentials are granted to ordained ministers. Minutes of the March 5, 1899 Gen- eral Conference Daily Bulletin, 147.50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Priscilla and her husband taught Appolos in private, not in conngregational worship. Acts 18:26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Bishop must have one _____ 1Tim 3:2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 Lady in 1John 2:2 is identified as a _______ not a Pastor/Elder. Acts of the Apostles, p. 554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woman granted a Ministerial credential in the history of the the SDA Church before the 20th century BUT was never ordained. 8T, p. 236, 237.  http://secretsunsealed.org/content/PDF_downloads/All%20of%20Pastor%20Bohr%27s%20Study%20Notes/BITB.pdf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women be elected to offices (Elders) in the church when there are enough brethren? Signs of the Times, “Question Corner # 176: Who Should Be Church Officers?” January, 1895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Priscilla's husband's name? Acts 18:26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Unions can only approve ordinations in ______ to the criteria established by the world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Ordination</dc:title>
  <dcterms:created xsi:type="dcterms:W3CDTF">2021-10-11T22:05:01Z</dcterms:created>
  <dcterms:modified xsi:type="dcterms:W3CDTF">2021-10-11T22:05:01Z</dcterms:modified>
</cp:coreProperties>
</file>