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Self-less    </w:t>
      </w:r>
      <w:r>
        <w:t xml:space="preserve">   Equality    </w:t>
      </w:r>
      <w:r>
        <w:t xml:space="preserve">   First Lady    </w:t>
      </w:r>
      <w:r>
        <w:t xml:space="preserve">   Suffrage    </w:t>
      </w:r>
      <w:r>
        <w:t xml:space="preserve">   Militant    </w:t>
      </w:r>
      <w:r>
        <w:t xml:space="preserve">   League    </w:t>
      </w:r>
      <w:r>
        <w:t xml:space="preserve">   Rights    </w:t>
      </w:r>
      <w:r>
        <w:t xml:space="preserve">   Poltic    </w:t>
      </w:r>
      <w:r>
        <w:t xml:space="preserve">   Demonstration    </w:t>
      </w:r>
      <w:r>
        <w:t xml:space="preserve">   Hunger Strike    </w:t>
      </w:r>
      <w:r>
        <w:t xml:space="preserve">   Grant    </w:t>
      </w:r>
      <w:r>
        <w:t xml:space="preserve">   Property    </w:t>
      </w:r>
      <w:r>
        <w:t xml:space="preserve">   Protest    </w:t>
      </w:r>
      <w:r>
        <w:t xml:space="preserve">   Women    </w:t>
      </w:r>
      <w:r>
        <w:t xml:space="preserve">   War    </w:t>
      </w:r>
      <w:r>
        <w:t xml:space="preserve">   Union    </w:t>
      </w:r>
      <w:r>
        <w:t xml:space="preserve">   Strong    </w:t>
      </w:r>
      <w:r>
        <w:t xml:space="preserve">   Women History    </w:t>
      </w:r>
      <w:r>
        <w:t xml:space="preserve">   Women Movement    </w:t>
      </w:r>
      <w:r>
        <w:t xml:space="preserve">   Women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Rights</dc:title>
  <dcterms:created xsi:type="dcterms:W3CDTF">2021-10-11T22:03:42Z</dcterms:created>
  <dcterms:modified xsi:type="dcterms:W3CDTF">2021-10-11T22:03:42Z</dcterms:modified>
</cp:coreProperties>
</file>