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PATRICIABATH    </w:t>
      </w:r>
      <w:r>
        <w:t xml:space="preserve">   SAMEERAMOUSSA    </w:t>
      </w:r>
      <w:r>
        <w:t xml:space="preserve">   ASIMACHATTERJEE    </w:t>
      </w:r>
      <w:r>
        <w:t xml:space="preserve">   WANDADIAZMERCED    </w:t>
      </w:r>
      <w:r>
        <w:t xml:space="preserve">   RUBYHIROSE    </w:t>
      </w:r>
      <w:r>
        <w:t xml:space="preserve">   ADRIANAOCAMPO    </w:t>
      </w:r>
      <w:r>
        <w:t xml:space="preserve">   SHIRLEYANNJACKSON    </w:t>
      </w:r>
      <w:r>
        <w:t xml:space="preserve">   FLOSSIEWONGSTAAL    </w:t>
      </w:r>
      <w:r>
        <w:t xml:space="preserve">   DOROTHYVAUGHAN    </w:t>
      </w:r>
      <w:r>
        <w:t xml:space="preserve">   KATHERINEJOHNSON    </w:t>
      </w:r>
      <w:r>
        <w:t xml:space="preserve">   MARYJACKSON    </w:t>
      </w:r>
      <w:r>
        <w:t xml:space="preserve">   MAEJEMISON    </w:t>
      </w:r>
      <w:r>
        <w:t xml:space="preserve">   HEDYLAMARR    </w:t>
      </w:r>
      <w:r>
        <w:t xml:space="preserve">   CHIENSHUNGWU    </w:t>
      </w:r>
      <w:r>
        <w:t xml:space="preserve">   MARGARETSANGER    </w:t>
      </w:r>
      <w:r>
        <w:t xml:space="preserve">   SALLYRIDE    </w:t>
      </w:r>
      <w:r>
        <w:t xml:space="preserve">   FLORENCENIGHTINGALE    </w:t>
      </w:r>
      <w:r>
        <w:t xml:space="preserve">   ADALOVELACE    </w:t>
      </w:r>
      <w:r>
        <w:t xml:space="preserve">   HYPATIA    </w:t>
      </w:r>
      <w:r>
        <w:t xml:space="preserve">   GRACEHOPPER    </w:t>
      </w:r>
      <w:r>
        <w:t xml:space="preserve">   LILLIANGILBRETH    </w:t>
      </w:r>
      <w:r>
        <w:t xml:space="preserve">   DIANFOSSEY    </w:t>
      </w:r>
      <w:r>
        <w:t xml:space="preserve">   MARGARETMEAD    </w:t>
      </w:r>
      <w:r>
        <w:t xml:space="preserve">   VIRGINIAAPGAR    </w:t>
      </w:r>
      <w:r>
        <w:t xml:space="preserve">   ELIZABETHBLACKWELL    </w:t>
      </w:r>
      <w:r>
        <w:t xml:space="preserve">   JANEGOODALL    </w:t>
      </w:r>
      <w:r>
        <w:t xml:space="preserve">   RACHELCARSON    </w:t>
      </w:r>
      <w:r>
        <w:t xml:space="preserve">   MARIECURIE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Scientists</dc:title>
  <dcterms:created xsi:type="dcterms:W3CDTF">2021-10-11T22:05:10Z</dcterms:created>
  <dcterms:modified xsi:type="dcterms:W3CDTF">2021-10-11T22:05:10Z</dcterms:modified>
</cp:coreProperties>
</file>