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Women Through the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Leah Imeinu    </w:t>
      </w:r>
      <w:r>
        <w:t xml:space="preserve">   Rebbetzin Chaya Mushka    </w:t>
      </w:r>
      <w:r>
        <w:t xml:space="preserve">   Mumme Sarah    </w:t>
      </w:r>
      <w:r>
        <w:t xml:space="preserve">   Rebbetzin Chana    </w:t>
      </w:r>
      <w:r>
        <w:t xml:space="preserve">   Rebbetzin Menucha Rochel    </w:t>
      </w:r>
      <w:r>
        <w:t xml:space="preserve">   Rebbetzin Rivka    </w:t>
      </w:r>
      <w:r>
        <w:t xml:space="preserve">   Rebbetzin Sheina    </w:t>
      </w:r>
      <w:r>
        <w:t xml:space="preserve">   Rebbetzin Sterna    </w:t>
      </w:r>
      <w:r>
        <w:t xml:space="preserve">   Rochel    </w:t>
      </w:r>
      <w:r>
        <w:t xml:space="preserve">   Esther Hamalka    </w:t>
      </w:r>
      <w:r>
        <w:t xml:space="preserve">   Chana Hanevia    </w:t>
      </w:r>
      <w:r>
        <w:t xml:space="preserve">   Devora Hanevia    </w:t>
      </w:r>
      <w:r>
        <w:t xml:space="preserve">   Miriam Hanevia    </w:t>
      </w:r>
      <w:r>
        <w:t xml:space="preserve">   Yocheved    </w:t>
      </w:r>
      <w:r>
        <w:t xml:space="preserve">   Rivka Imeinu    </w:t>
      </w:r>
      <w:r>
        <w:t xml:space="preserve">   Sarah Imeinu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Through the Ages</dc:title>
  <dcterms:created xsi:type="dcterms:W3CDTF">2021-10-11T22:04:47Z</dcterms:created>
  <dcterms:modified xsi:type="dcterms:W3CDTF">2021-10-11T22:04:47Z</dcterms:modified>
</cp:coreProperties>
</file>