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Who Made a Difference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considered a shady lady from Jericho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returned to her homeland after her husband died with her daughter-in-law.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learned the High Cost of Scheming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Went with her mother-in-law after her husband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Israel's Joan of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angry when her sister would't help her with preparations for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 for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lady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woman experiences the peril of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sat at the feet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Who Made a Difference</dc:title>
  <dcterms:created xsi:type="dcterms:W3CDTF">2021-10-11T22:05:27Z</dcterms:created>
  <dcterms:modified xsi:type="dcterms:W3CDTF">2021-10-11T22:05:27Z</dcterms:modified>
</cp:coreProperties>
</file>