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Worldwide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Kosovo    </w:t>
      </w:r>
      <w:r>
        <w:t xml:space="preserve">   Chile    </w:t>
      </w:r>
      <w:r>
        <w:t xml:space="preserve">   NATO    </w:t>
      </w:r>
      <w:r>
        <w:t xml:space="preserve">   Alcohol    </w:t>
      </w:r>
      <w:r>
        <w:t xml:space="preserve">   victimization    </w:t>
      </w:r>
      <w:r>
        <w:t xml:space="preserve">   Childhood    </w:t>
      </w:r>
      <w:r>
        <w:t xml:space="preserve">   Sexual Abuse    </w:t>
      </w:r>
      <w:r>
        <w:t xml:space="preserve">   Violence    </w:t>
      </w:r>
      <w:r>
        <w:t xml:space="preserve">   Rape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Worldwide</dc:title>
  <dcterms:created xsi:type="dcterms:W3CDTF">2021-10-11T22:03:29Z</dcterms:created>
  <dcterms:modified xsi:type="dcterms:W3CDTF">2021-10-11T22:03:29Z</dcterms:modified>
</cp:coreProperties>
</file>