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Mental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therapy based on Freud's psychoanalytic theory in which the analyst attemts to bring repressed, unconscious material into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respond to negative events with the belief that negative events are stable, have negative consequences, and are attributable to aspects of oneself; a cognitive vulnerability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psychotherapy that combines behavior therapy and restructuring of dsyfunctional thought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involves associating a relaxed pleasant state with gradually increasing anxiety-provoking stimuli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Psychiatric Association's official manual of psychiatric diagnoses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think repetitively about one's depressed mood or the causes and consequences of negative life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a negative cognitive style makes a person vulnerable to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but serious mood disorder it causes severe symptoms that affect how you feel, think, and handle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 up for one's basic interpersonal rights in such a way that the rights of another person are not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treatment based on the principles of learning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characterized by overcontrol of eating for purposes of weight reduction, sometimes to the point of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eating disorder in which the person binges on food and then purges the body of the calories by vomiting or using laxatives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Mental Health Issues</dc:title>
  <dcterms:created xsi:type="dcterms:W3CDTF">2021-10-11T22:03:48Z</dcterms:created>
  <dcterms:modified xsi:type="dcterms:W3CDTF">2021-10-11T22:03:48Z</dcterms:modified>
</cp:coreProperties>
</file>