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and Regional Differences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Liberia has the ____ stats in women's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country in which 70% of  the female population can not afford sanitary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Crown Prince of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been the ideological reflection of the sexual domination and subjugation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has the highest stats for women's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secret organization created in Liberia that forces young girls to receive FGM.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Saudi Arabia most of the women are deprived  their right to______.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 of Africa  have higher rates of child marriage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Elizabeth Blackwell was the first women to receive a ______degree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country that recognizes International Women's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Liberia and Ukraine have a  ______average in the labor force for women.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and Regional Differences</dc:title>
  <dcterms:created xsi:type="dcterms:W3CDTF">2021-10-11T22:04:09Z</dcterms:created>
  <dcterms:modified xsi:type="dcterms:W3CDTF">2021-10-11T22:04:09Z</dcterms:modified>
</cp:coreProperties>
</file>