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Women and Slaves in Ancient Greece</w:t>
      </w:r>
    </w:p>
    <w:p>
      <w:pPr>
        <w:pStyle w:val="Questions"/>
      </w:pPr>
      <w:r>
        <w:t xml:space="preserve">1. RLEPOAI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WYDRO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EAVWE OSTCHLE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4. CEHTF ETAWR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5. MEONW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GAOMS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RRSNIOFEEG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SLAEV RTEAD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9. ASIROELTT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10. PRROYEPT FO MATSERS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11. DREOWK IN DSLEIF 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12. EODCKO EBADR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13. NO PWORE OT USRANDTDEN </w:t>
      </w:r>
      <w:r>
        <w:rPr>
          <w:u w:val="single"/>
        </w:rPr>
        <w:t xml:space="preserve">____________________________</w:t>
      </w:r>
    </w:p>
    <w:p>
      <w:pPr>
        <w:pStyle w:val="Questions"/>
      </w:pPr>
      <w:r>
        <w:t xml:space="preserve">14. AVLSSE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15. RBON TINO SELVARY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16. AINILFBECE  </w:t>
      </w:r>
      <w:r>
        <w:rPr>
          <w:u w:val="single"/>
        </w:rPr>
        <w:t xml:space="preserve">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Women and Slaves in Ancient Greece</dc:title>
  <dcterms:created xsi:type="dcterms:W3CDTF">2021-10-11T22:03:34Z</dcterms:created>
  <dcterms:modified xsi:type="dcterms:W3CDTF">2021-10-11T22:03:34Z</dcterms:modified>
</cp:coreProperties>
</file>