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and The 3 K's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Written on the alters of National Reich Churches, means my struggle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Women could also not ____ their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most women were seen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prohibited act as it was seen as unhealthy for child bearing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German word for children, also a chocolate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German word for a certain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award anually given to the woman with the most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women were not allowed to wear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church that demanded the bible stop being published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German word for cooking, also one of the three K's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Homes set up by the government for unmarried mothers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was "discouraged"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women were refrained from wearing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Women could not ___ their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Women were discouraged to get ____</w:t>
            </w:r>
          </w:p>
        </w:tc>
      </w:tr>
    </w:tbl>
    <w:p>
      <w:pPr>
        <w:pStyle w:val="WordBankMedium"/>
      </w:pPr>
      <w:r>
        <w:t xml:space="preserve">   Trousers    </w:t>
      </w:r>
      <w:r>
        <w:t xml:space="preserve">   Motherhood cross    </w:t>
      </w:r>
      <w:r>
        <w:t xml:space="preserve">   Kinder    </w:t>
      </w:r>
      <w:r>
        <w:t xml:space="preserve">   Lebensborn    </w:t>
      </w:r>
      <w:r>
        <w:t xml:space="preserve">   Mein kampf    </w:t>
      </w:r>
      <w:r>
        <w:t xml:space="preserve">   Kuche    </w:t>
      </w:r>
      <w:r>
        <w:t xml:space="preserve">   National Reich Church    </w:t>
      </w:r>
      <w:r>
        <w:t xml:space="preserve">   Slimming    </w:t>
      </w:r>
      <w:r>
        <w:t xml:space="preserve">   Makeup    </w:t>
      </w:r>
      <w:r>
        <w:t xml:space="preserve">   Kurche    </w:t>
      </w:r>
      <w:r>
        <w:t xml:space="preserve">   Dye    </w:t>
      </w:r>
      <w:r>
        <w:t xml:space="preserve">   Perm    </w:t>
      </w:r>
      <w:r>
        <w:t xml:space="preserve">   Jobs    </w:t>
      </w:r>
      <w:r>
        <w:t xml:space="preserve">   Housewives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and The 3 K's</dc:title>
  <dcterms:created xsi:type="dcterms:W3CDTF">2021-10-11T22:04:31Z</dcterms:created>
  <dcterms:modified xsi:type="dcterms:W3CDTF">2021-10-11T22:04:31Z</dcterms:modified>
</cp:coreProperties>
</file>