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and Youth in the 1920,s</w:t>
      </w:r>
    </w:p>
    <w:p>
      <w:pPr>
        <w:pStyle w:val="Questions"/>
      </w:pPr>
      <w:r>
        <w:t xml:space="preserve">1. LEASRPPF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RFGAUFES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EAETRRICSSE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ORSHTER KSRITS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NOIBOGM YONMCEO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NANCIGD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NALTIDSIRU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TPOSLI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USSIT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GAEWS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OCCO NCLAEH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LAYQUTI CIEOTNDAU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Youth in the 1920,s</dc:title>
  <dcterms:created xsi:type="dcterms:W3CDTF">2021-10-11T22:04:45Z</dcterms:created>
  <dcterms:modified xsi:type="dcterms:W3CDTF">2021-10-11T22:04:45Z</dcterms:modified>
</cp:coreProperties>
</file>