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the Insane Asylum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count or survey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approval of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inability to control drinking due to both a physical and emotional dependence on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compliance with an order, request, or law or submission to another's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ceasing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descent traced to an ancestor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or refusal to obey rules or someone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usual, typical, or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notice of death, usually found in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institution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the Insane Asylum Vocab</dc:title>
  <dcterms:created xsi:type="dcterms:W3CDTF">2021-10-29T03:45:44Z</dcterms:created>
  <dcterms:modified xsi:type="dcterms:W3CDTF">2021-10-29T03:45:44Z</dcterms:modified>
</cp:coreProperties>
</file>