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Woman IPS Officer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to score a double hundred in Test cricket against 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women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&amp; Last Muslim Woman ruler of Delhi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nun and missionary who selflessly devoted her life in service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Indian Woman to win Booker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Indian women to be awarded the Bharat Ratna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women governor of Independent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Indian woman who become an individual member of International Olympic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Indian women to climb Mount Everest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empowerment</dc:title>
  <dcterms:created xsi:type="dcterms:W3CDTF">2021-10-11T22:04:05Z</dcterms:created>
  <dcterms:modified xsi:type="dcterms:W3CDTF">2021-10-11T22:04:05Z</dcterms:modified>
</cp:coreProperties>
</file>