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get the Vote in 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signed a P....... to get the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suffragettes went to P.......... to get the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women got the vote they could vote in public E.......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W..... got the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woman who started it 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of women's organisation who wanted the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petition for the vote was the largest in A........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country did this event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were lots of S......... on the petition for the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Suffragettes started a C....... to get the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wanted the V...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1983 New Zealand was fully D........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Lord G...... signed the electoral law for women to vote.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get the Vote in New Zealand</dc:title>
  <dcterms:created xsi:type="dcterms:W3CDTF">2021-10-11T22:03:18Z</dcterms:created>
  <dcterms:modified xsi:type="dcterms:W3CDTF">2021-10-11T22:03:18Z</dcterms:modified>
</cp:coreProperties>
</file>