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Agriculture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engaged in agriculture, raising living organisms for food or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minerals, organic matter, gases, liquids, and countless organisms that together support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soft, fluffy staple fiber that grows in a boll, or protective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 widely cultivated for its seed, a cereal grain which is a worldwide staple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systematic enterprise that builds and organizes knowledge in the form of testable explanations and predictions about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federal executive department responsible for developing and executing federal laws related to farming, agriculture, forestry, and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controlled amounts of water to plants at needed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cultivation and breeding of animals, plants and fungi for food, fiber, biofuel, medicinal plants and other products used to sustain and enhance human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or spoken agreement, especially one concerning employment, sales, or tenancy, that is intended to be enforceable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	According to Greek mythology, who is the goddess of agriculture, grain crops, fertility, and motherly relationships?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agency of the United States Department of Agriculture that provides technical assistance to farmers and other private landowners and managers.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Agriculture Word Puzzle</dc:title>
  <dcterms:created xsi:type="dcterms:W3CDTF">2021-10-11T22:03:38Z</dcterms:created>
  <dcterms:modified xsi:type="dcterms:W3CDTF">2021-10-11T22:03:38Z</dcterms:modified>
</cp:coreProperties>
</file>