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in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mechanical vehicle does Wangechi Mutu often include in her collages?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 1879, Mary Cassatt was added to what style of artist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material was Lewis's sculptures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Artemisia Gentileschi’s first painting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Artemisia Gentileschi followed in the footsteps of which famous painter?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Mary Cassatt was considered a “____________” because of her attitude towards women's rights and feminism?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Edmonia Lewis attended what college where she discovered her love for 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Supported by abolitionists and 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what museum did Mary Cassatt become a copiest while living in Paris?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urban experience in what country continues to Mutu’s work?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Art</dc:title>
  <dcterms:created xsi:type="dcterms:W3CDTF">2021-10-11T22:03:41Z</dcterms:created>
  <dcterms:modified xsi:type="dcterms:W3CDTF">2021-10-11T22:03:41Z</dcterms:modified>
</cp:coreProperties>
</file>