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in Black History </w:t>
      </w:r>
    </w:p>
    <w:p>
      <w:pPr>
        <w:pStyle w:val="Questions"/>
      </w:pPr>
      <w:r>
        <w:t xml:space="preserve">1. SYROHIT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RDASEEL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NEWMO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LIHSRYE HSOHILMC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SBEESI AMLOCEN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ROTODC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.DR MAE MENISJO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UARNATSOT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LIPTO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ACERETH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INLPICATIO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ISIVTACT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OQIMNDIUE EADSW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NMGSTYA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TERRAHI BANUTM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NSREU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UOSCT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PYS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ITASLOIINTOB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CAFIRNA EIANMRCA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Black History </dc:title>
  <dcterms:created xsi:type="dcterms:W3CDTF">2021-10-11T22:04:57Z</dcterms:created>
  <dcterms:modified xsi:type="dcterms:W3CDTF">2021-10-11T22:04:57Z</dcterms:modified>
</cp:coreProperties>
</file>