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Writer, feminist and women's rights activist Betty Friedan wrote The Feminine Mystique and co-founded the National Organization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first lady became chair of the U.N.'s Human Rights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female prime minister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book became the first nonfiction bestseller by an African American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led hundreds of enslaved people to freedom along the route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female pilot to fly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figure was the star of a campaign to get women involved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American woman in space aboard the space shuttle Challenger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female figure was an Australian-American actress and helped develop an early technique for spread spectrum communications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wrote the "Declaration of Sentiments"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does "Women's History Month" occur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History</dc:title>
  <dcterms:created xsi:type="dcterms:W3CDTF">2021-10-11T22:04:33Z</dcterms:created>
  <dcterms:modified xsi:type="dcterms:W3CDTF">2021-10-11T22:04:33Z</dcterms:modified>
</cp:coreProperties>
</file>