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American technology executive, activist and author is the founder of Leanin.org and is the Chief Operating Officer of Facebook.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woman was an American aviation pioneer who was the first female aviator to fly solo across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known as the "Little Sure Shot of the Wild West".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CEO of General Motors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physicist was the first woman to win a Nobel Prize, and actually won it twice!  She was the first woman to earn a doctorate in Europe.  Her investigations led to the discovery of radioactivity as well as the element radium.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African-American woman to travel in space aboard the Endeavor on 9/12/1992.  She was an engineer, physician as well as a NASA Astronaut.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Shoshone guide who negotiated safe passage for the Lewis and Clark Expedition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an American author, political activist, and lecturer.  She was the first deaf-blind person to earn a bachelor of arts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female President of the American Heart Association who suffered from dyslexia.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the Girl Scouts on March 12, 1912, when she organized the first Girl Guide troop meeting of 18 girls in Savannah,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 grocer's daughter that became the Prime Minister of Great Britain on May 4, 1979.  She was the longest serving and the first woman to be appointed in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American businesswoman and inventor served as the President of the toy manufacturer Mattel Inc. and is best remembered for inventing the Barbie doll.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Mary Kay Cosmetics.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American woman in space aboard the Challenger on 6/18/1983.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incredible woman was a hospital nurse in the American Civil War, a teacher and a patent clerk.  She founded the American Red Cross in 1880.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History</dc:title>
  <dcterms:created xsi:type="dcterms:W3CDTF">2021-10-11T22:04:00Z</dcterms:created>
  <dcterms:modified xsi:type="dcterms:W3CDTF">2021-10-11T22:04:00Z</dcterms:modified>
</cp:coreProperties>
</file>