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in Literature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character that hides her hands with gloves?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killer in Big Little Lies?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Sula?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Eva, Sula’s grandmother missing?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kids did Ruth Hall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Ziggy’s mother?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actress in the tale, Jennifer realize happened when she was younger?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odd holiday was created and only celebrated in Sula’s town?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traumatic thing happens to Aly multiple times in The Wednesday Sisters?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gets killed in Big Little Lies? Perry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is Kath from The Wednesday Sisters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Ruth Hall’s pen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doesThe Handmaid's tale take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Tale story based 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plays Gypsy Rose in The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new country that is controlled by women in the power?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main character in The Handmaid’s Tale?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killed Gypsy’s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chances do the Handmaids get to have a baby?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Gypsy’s mom’s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twin in Big Little Lies saw their dad being abusive to his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happened to Jane that made her timid?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conception in the Handmaid’s Tale called?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kind of film was the Tale?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Sula’s childhood friend?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muscle that causes the power called? </w:t>
            </w:r>
          </w:p>
        </w:tc>
      </w:tr>
    </w:tbl>
    <w:p>
      <w:pPr>
        <w:pStyle w:val="WordBankLarge"/>
      </w:pPr>
      <w:r>
        <w:t xml:space="preserve">   Brett    </w:t>
      </w:r>
      <w:r>
        <w:t xml:space="preserve">   Miscarriages    </w:t>
      </w:r>
      <w:r>
        <w:t xml:space="preserve">   Louisville     </w:t>
      </w:r>
      <w:r>
        <w:t xml:space="preserve">   Three    </w:t>
      </w:r>
      <w:r>
        <w:t xml:space="preserve">   Floy    </w:t>
      </w:r>
      <w:r>
        <w:t xml:space="preserve">   Joey King     </w:t>
      </w:r>
      <w:r>
        <w:t xml:space="preserve">   Nick    </w:t>
      </w:r>
      <w:r>
        <w:t xml:space="preserve">   Dee Dee    </w:t>
      </w:r>
      <w:r>
        <w:t xml:space="preserve">   Toni Morrison     </w:t>
      </w:r>
      <w:r>
        <w:t xml:space="preserve">   Leg    </w:t>
      </w:r>
      <w:r>
        <w:t xml:space="preserve">   Nel    </w:t>
      </w:r>
      <w:r>
        <w:t xml:space="preserve">   Jane    </w:t>
      </w:r>
      <w:r>
        <w:t xml:space="preserve">   Perry    </w:t>
      </w:r>
      <w:r>
        <w:t xml:space="preserve">   Bonnie    </w:t>
      </w:r>
      <w:r>
        <w:t xml:space="preserve">   Raped    </w:t>
      </w:r>
      <w:r>
        <w:t xml:space="preserve">   National Suicide Day     </w:t>
      </w:r>
      <w:r>
        <w:t xml:space="preserve">   Offred     </w:t>
      </w:r>
      <w:r>
        <w:t xml:space="preserve">   Gilead     </w:t>
      </w:r>
      <w:r>
        <w:t xml:space="preserve">   Ceremony    </w:t>
      </w:r>
      <w:r>
        <w:t xml:space="preserve">   Three    </w:t>
      </w:r>
      <w:r>
        <w:t xml:space="preserve">   Max     </w:t>
      </w:r>
      <w:r>
        <w:t xml:space="preserve">   Skein    </w:t>
      </w:r>
      <w:r>
        <w:t xml:space="preserve">   Bessepara     </w:t>
      </w:r>
      <w:r>
        <w:t xml:space="preserve">   Auto-biography    </w:t>
      </w:r>
      <w:r>
        <w:t xml:space="preserve">   Sexual abused     </w:t>
      </w:r>
      <w:r>
        <w:t xml:space="preserve">   Jennifer Fox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Literature </dc:title>
  <dcterms:created xsi:type="dcterms:W3CDTF">2021-10-11T22:04:34Z</dcterms:created>
  <dcterms:modified xsi:type="dcterms:W3CDTF">2021-10-11T22:04:34Z</dcterms:modified>
</cp:coreProperties>
</file>