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LEAGUEOFGERMANMAIDENS    </w:t>
      </w:r>
      <w:r>
        <w:t xml:space="preserve">   CHURCH    </w:t>
      </w:r>
      <w:r>
        <w:t xml:space="preserve">   MOTHERHOOD    </w:t>
      </w:r>
      <w:r>
        <w:t xml:space="preserve">   MARRIAGE    </w:t>
      </w:r>
      <w:r>
        <w:t xml:space="preserve">   DIET    </w:t>
      </w:r>
      <w:r>
        <w:t xml:space="preserve">   MAKEUP    </w:t>
      </w:r>
      <w:r>
        <w:t xml:space="preserve">   TROUSERS    </w:t>
      </w:r>
      <w:r>
        <w:t xml:space="preserve">   BEAUTY    </w:t>
      </w:r>
      <w:r>
        <w:t xml:space="preserve">   HEALTH    </w:t>
      </w:r>
      <w:r>
        <w:t xml:space="preserve">   NEEDLEWORK    </w:t>
      </w:r>
      <w:r>
        <w:t xml:space="preserve">   CHILDREN    </w:t>
      </w:r>
      <w:r>
        <w:t xml:space="preserve">   CLEANING    </w:t>
      </w:r>
      <w:r>
        <w:t xml:space="preserve">   COOKING    </w:t>
      </w:r>
      <w:r>
        <w:t xml:space="preserve">   HOMEMAKER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Nazi Germany</dc:title>
  <dcterms:created xsi:type="dcterms:W3CDTF">2021-10-11T22:04:19Z</dcterms:created>
  <dcterms:modified xsi:type="dcterms:W3CDTF">2021-10-11T22:04:19Z</dcterms:modified>
</cp:coreProperties>
</file>