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 in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Divorce Law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Head of the Nazi Women's Bureau?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program where unmarried women would donate a baby to the Führer?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women seen as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female photographer for the Nazis?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Nazi Official was accidentally recorded by his own spying devises in the Lebensborn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year did the Nazis start to change things for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Mothers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German name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ideal women's hair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Nazi Germany</dc:title>
  <dcterms:created xsi:type="dcterms:W3CDTF">2021-10-11T22:04:44Z</dcterms:created>
  <dcterms:modified xsi:type="dcterms:W3CDTF">2021-10-11T22:04:44Z</dcterms:modified>
</cp:coreProperties>
</file>