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Power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entreprenariat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glass-ceiling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accomplissement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maternité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Etre impliqué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division or contrast between two things that are or are represented as being opposed or entirely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Disparités entre les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revenu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Power Vocabulary Test</dc:title>
  <dcterms:created xsi:type="dcterms:W3CDTF">2021-10-11T22:04:57Z</dcterms:created>
  <dcterms:modified xsi:type="dcterms:W3CDTF">2021-10-11T22:04:57Z</dcterms:modified>
</cp:coreProperties>
</file>