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STEM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areospace    </w:t>
      </w:r>
      <w:r>
        <w:t xml:space="preserve">   biology    </w:t>
      </w:r>
      <w:r>
        <w:t xml:space="preserve">   calculus    </w:t>
      </w:r>
      <w:r>
        <w:t xml:space="preserve">   careers    </w:t>
      </w:r>
      <w:r>
        <w:t xml:space="preserve">   chemist    </w:t>
      </w:r>
      <w:r>
        <w:t xml:space="preserve">   computers    </w:t>
      </w:r>
      <w:r>
        <w:t xml:space="preserve">   doctor    </w:t>
      </w:r>
      <w:r>
        <w:t xml:space="preserve">   engineering    </w:t>
      </w:r>
      <w:r>
        <w:t xml:space="preserve">   formula    </w:t>
      </w:r>
      <w:r>
        <w:t xml:space="preserve">   geometry    </w:t>
      </w:r>
      <w:r>
        <w:t xml:space="preserve">   hardware    </w:t>
      </w:r>
      <w:r>
        <w:t xml:space="preserve">   mathematics    </w:t>
      </w:r>
      <w:r>
        <w:t xml:space="preserve">   physics    </w:t>
      </w:r>
      <w:r>
        <w:t xml:space="preserve">   prototype    </w:t>
      </w:r>
      <w:r>
        <w:t xml:space="preserve">   science    </w:t>
      </w:r>
      <w:r>
        <w:t xml:space="preserve">   software    </w:t>
      </w:r>
      <w:r>
        <w:t xml:space="preserve">   STEM    </w:t>
      </w:r>
      <w:r>
        <w:t xml:space="preserve">   technology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STEM Careers</dc:title>
  <dcterms:created xsi:type="dcterms:W3CDTF">2021-10-11T22:04:09Z</dcterms:created>
  <dcterms:modified xsi:type="dcterms:W3CDTF">2021-10-11T22:04:09Z</dcterms:modified>
</cp:coreProperties>
</file>