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Women in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men's views of women change during the scientific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most women learn astronomy?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Vesalius see that showed women were like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that were interested in science had to obtain what type of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Maria Merian learn from working in her father's workshop?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Women during the middle ages were known to be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published her books, Observations upon Experimental Philosophy and Grounds of Natural Philosophy in 1668?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society did Maria Winkelmann have a difficult time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Margeret Cavendish excluded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married Germany's foremost astronomer, Gottfried Kirch?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some women permitted to have during the seventeenth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German female scientists participate in during the late 17th century?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midwives acquire their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women were allowed to study during the Renaissance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were women treated like second class according to males?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famous work, included, the Metamorphosis of the Insects of Surinam?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female scientist lived from 1623 to 1673?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Winkelmann, after the death of her husband, was an assistant for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Science</dc:title>
  <dcterms:created xsi:type="dcterms:W3CDTF">2021-10-11T22:03:24Z</dcterms:created>
  <dcterms:modified xsi:type="dcterms:W3CDTF">2021-10-11T22:03:24Z</dcterms:modified>
</cp:coreProperties>
</file>