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lifelong advocate of women was the first black female supervisor at NASA in 1949.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Dr. Mae Jemison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 native Chicagoan who is both a Doctor of medicine AND an astronaut!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Dr. Adriana Ocampo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physicist is considered the most significant woman scientist of the 1900s.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Dr. Ruby Hirose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astronaut was the first Hispanic woman in space!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Mary Somerville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stellar woman scientist loved jazz music and studied maize's genetic structure.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Maria Mitchell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chemist received a Nobel Prize for her research of DNA.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Sunita Williams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call her the fossil expert.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Dr. Flossie Wong-Staal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genius who graduated college at 18 and will be 100 years old on August 26th!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Dr. Rosalind Franklin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discovered the comet that hit Earth that eventually led to the extinction of the dinosaurs!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Émilie du Châtelet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chemist was born in Egypt (cool), and went on to win the Nobel Prize.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Hypatia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long ago as Ancient Rome, she was the only female professor of her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Dr. Barbara McClintock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the first woman to discover a comet, and lived until she was 98 (#amazing).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Dr. Irène Joliot-Curie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an astronaut AND Navy Officer!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Mary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1800s, this astronomer was advocating for women's right to education.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Caroline Hershel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mom is kind of a big deal. Radioactively speaking.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Dorothy Vaughan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writer and lover of botany made astronomy reachable to the working class in the 19th Century.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Dr. Lise Meitner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mathematician was an expert translator.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Mary 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impressive woman was the first black woman to earn a Ph.D. from M.I.T.! Omg.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Dorothy Hodgkin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Proudly and deservedly is NASA's first black female engineer!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Dr. Ellen Ochoa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virologist's research made it possible to test for the deadly HIV virus.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Dr. Shirley Ann Jackson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Science</dc:title>
  <dcterms:created xsi:type="dcterms:W3CDTF">2021-10-11T22:03:54Z</dcterms:created>
  <dcterms:modified xsi:type="dcterms:W3CDTF">2021-10-11T22:03:54Z</dcterms:modified>
</cp:coreProperties>
</file>