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Women in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patriotism    </w:t>
      </w:r>
      <w:r>
        <w:t xml:space="preserve">   WAVES    </w:t>
      </w:r>
      <w:r>
        <w:t xml:space="preserve">   NAAC    </w:t>
      </w:r>
      <w:r>
        <w:t xml:space="preserve">   WACs    </w:t>
      </w:r>
      <w:r>
        <w:t xml:space="preserve">   WASPS    </w:t>
      </w:r>
      <w:r>
        <w:t xml:space="preserve">   red cross    </w:t>
      </w:r>
      <w:r>
        <w:t xml:space="preserve">   victory gardens    </w:t>
      </w:r>
      <w:r>
        <w:t xml:space="preserve">   infirmiries    </w:t>
      </w:r>
      <w:r>
        <w:t xml:space="preserve">   nurses    </w:t>
      </w:r>
      <w:r>
        <w:t xml:space="preserve">   labor    </w:t>
      </w:r>
      <w:r>
        <w:t xml:space="preserve">   workforce    </w:t>
      </w:r>
      <w:r>
        <w:t xml:space="preserve">   propaganda    </w:t>
      </w:r>
      <w:r>
        <w:t xml:space="preserve">   rosie    </w:t>
      </w:r>
      <w:r>
        <w:t xml:space="preserve">   home front    </w:t>
      </w:r>
      <w:r>
        <w:t xml:space="preserve">   war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WWII</dc:title>
  <dcterms:created xsi:type="dcterms:W3CDTF">2021-10-11T22:04:32Z</dcterms:created>
  <dcterms:modified xsi:type="dcterms:W3CDTF">2021-10-11T22:04:32Z</dcterms:modified>
</cp:coreProperties>
</file>