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in WWII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Eleanor    </w:t>
      </w:r>
      <w:r>
        <w:t xml:space="preserve">   bi-planes    </w:t>
      </w:r>
      <w:r>
        <w:t xml:space="preserve">   stealth mode    </w:t>
      </w:r>
      <w:r>
        <w:t xml:space="preserve">   armywives    </w:t>
      </w:r>
      <w:r>
        <w:t xml:space="preserve">   pilots    </w:t>
      </w:r>
      <w:r>
        <w:t xml:space="preserve">   women    </w:t>
      </w:r>
      <w:r>
        <w:t xml:space="preserve">   pinups    </w:t>
      </w:r>
      <w:r>
        <w:t xml:space="preserve">   assassins    </w:t>
      </w:r>
      <w:r>
        <w:t xml:space="preserve">   Lyudmila    </w:t>
      </w:r>
      <w:r>
        <w:t xml:space="preserve">   spies    </w:t>
      </w:r>
      <w:r>
        <w:t xml:space="preserve">   fighting girlfriend    </w:t>
      </w:r>
      <w:r>
        <w:t xml:space="preserve">   night witches    </w:t>
      </w:r>
      <w:r>
        <w:t xml:space="preserve">   nurses    </w:t>
      </w:r>
      <w:r>
        <w:t xml:space="preserve">   industrious    </w:t>
      </w:r>
      <w:r>
        <w:t xml:space="preserve">   baseball    </w:t>
      </w:r>
      <w:r>
        <w:t xml:space="preserve">   Mariya    </w:t>
      </w:r>
      <w:r>
        <w:t xml:space="preserve">   worker    </w:t>
      </w:r>
      <w:r>
        <w:t xml:space="preserve">   Rosie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WWII </dc:title>
  <dcterms:created xsi:type="dcterms:W3CDTF">2021-10-11T22:03:37Z</dcterms:created>
  <dcterms:modified xsi:type="dcterms:W3CDTF">2021-10-11T22:03:37Z</dcterms:modified>
</cp:coreProperties>
</file>